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Hands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Score    </w:t>
      </w:r>
      <w:r>
        <w:t xml:space="preserve">   Team    </w:t>
      </w:r>
      <w:r>
        <w:t xml:space="preserve">   Foul    </w:t>
      </w:r>
      <w:r>
        <w:t xml:space="preserve">   Coach    </w:t>
      </w:r>
      <w:r>
        <w:t xml:space="preserve">   Father    </w:t>
      </w:r>
      <w:r>
        <w:t xml:space="preserve">   Ben    </w:t>
      </w:r>
      <w:r>
        <w:t xml:space="preserve">   Winner    </w:t>
      </w:r>
      <w:r>
        <w:t xml:space="preserve">   Shoot    </w:t>
      </w:r>
      <w:r>
        <w:t xml:space="preserve">   Billy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Hands</dc:title>
  <dcterms:created xsi:type="dcterms:W3CDTF">2021-10-11T09:15:25Z</dcterms:created>
  <dcterms:modified xsi:type="dcterms:W3CDTF">2021-10-11T09:15:25Z</dcterms:modified>
</cp:coreProperties>
</file>