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Hot Pepper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El Dinero    </w:t>
      </w:r>
      <w:r>
        <w:t xml:space="preserve">   La Tienda    </w:t>
      </w:r>
      <w:r>
        <w:t xml:space="preserve">   El Precio    </w:t>
      </w:r>
      <w:r>
        <w:t xml:space="preserve">   Pagar    </w:t>
      </w:r>
      <w:r>
        <w:t xml:space="preserve">   El Dolar    </w:t>
      </w:r>
      <w:r>
        <w:t xml:space="preserve">   El Euro    </w:t>
      </w:r>
      <w:r>
        <w:t xml:space="preserve">   Los Zapatos    </w:t>
      </w:r>
      <w:r>
        <w:t xml:space="preserve">   El Vestido    </w:t>
      </w:r>
      <w:r>
        <w:t xml:space="preserve">   Los Pantalones    </w:t>
      </w:r>
      <w:r>
        <w:t xml:space="preserve">   Nueva    </w:t>
      </w:r>
      <w:r>
        <w:t xml:space="preserve">   Llevar    </w:t>
      </w:r>
      <w:r>
        <w:t xml:space="preserve">   Los Jeans    </w:t>
      </w:r>
      <w:r>
        <w:t xml:space="preserve">   El Gorro    </w:t>
      </w:r>
      <w:r>
        <w:t xml:space="preserve">   La Camisa    </w:t>
      </w:r>
      <w:r>
        <w:t xml:space="preserve">   Los Calcetines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 Pepper Challenge</dc:title>
  <dcterms:created xsi:type="dcterms:W3CDTF">2021-10-11T09:16:24Z</dcterms:created>
  <dcterms:modified xsi:type="dcterms:W3CDTF">2021-10-11T09:16:24Z</dcterms:modified>
</cp:coreProperties>
</file>