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Pepper Vocabulary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Tienda    </w:t>
      </w:r>
      <w:r>
        <w:t xml:space="preserve">   Precio    </w:t>
      </w:r>
      <w:r>
        <w:t xml:space="preserve">   Pagar    </w:t>
      </w:r>
      <w:r>
        <w:t xml:space="preserve">   Zapatos    </w:t>
      </w:r>
      <w:r>
        <w:t xml:space="preserve">   Vestido    </w:t>
      </w:r>
      <w:r>
        <w:t xml:space="preserve">   Sombrero    </w:t>
      </w:r>
      <w:r>
        <w:t xml:space="preserve">   Ropa    </w:t>
      </w:r>
      <w:r>
        <w:t xml:space="preserve">   PantalonesCortos    </w:t>
      </w:r>
      <w:r>
        <w:t xml:space="preserve">   Pantalones    </w:t>
      </w:r>
      <w:r>
        <w:t xml:space="preserve">   Jeans    </w:t>
      </w:r>
      <w:r>
        <w:t xml:space="preserve">   Gorro    </w:t>
      </w:r>
      <w:r>
        <w:t xml:space="preserve">   Chaqueta    </w:t>
      </w:r>
      <w:r>
        <w:t xml:space="preserve">   Camiseta    </w:t>
      </w:r>
      <w:r>
        <w:t xml:space="preserve">   Camisa    </w:t>
      </w:r>
      <w:r>
        <w:t xml:space="preserve">   Calcetines    </w:t>
      </w:r>
      <w:r>
        <w:t xml:space="preserve">  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Pepper Vocabulary Challenge</dc:title>
  <dcterms:created xsi:type="dcterms:W3CDTF">2021-10-11T09:16:22Z</dcterms:created>
  <dcterms:modified xsi:type="dcterms:W3CDTF">2021-10-11T09:16:22Z</dcterms:modified>
</cp:coreProperties>
</file>