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Potato, Hot Potato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potato that is 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Australia's most eaten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texture is Pontiac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best varieties for making mashed 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explorer that is creditied for introducing the potato into England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potatoes first grown?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 that is best for salads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Potatoes with a __________ texture crumble when cooked.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Potatoes are classified according to their.....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Kipfler potatoes are best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should be eaten with their skin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Potato, Hot Potato</dc:title>
  <dcterms:created xsi:type="dcterms:W3CDTF">2021-10-11T09:16:03Z</dcterms:created>
  <dcterms:modified xsi:type="dcterms:W3CDTF">2021-10-11T09:16:03Z</dcterms:modified>
</cp:coreProperties>
</file>