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Products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Kiss    </w:t>
      </w:r>
      <w:r>
        <w:t xml:space="preserve">   Truly Sexy Flirt    </w:t>
      </w:r>
      <w:r>
        <w:t xml:space="preserve">   Midnight Desire    </w:t>
      </w:r>
      <w:r>
        <w:t xml:space="preserve">   Twilight Mood    </w:t>
      </w:r>
      <w:r>
        <w:t xml:space="preserve">   Me First    </w:t>
      </w:r>
      <w:r>
        <w:t xml:space="preserve">   Get A Grip    </w:t>
      </w:r>
      <w:r>
        <w:t xml:space="preserve">   Cleansing Mist    </w:t>
      </w:r>
      <w:r>
        <w:t xml:space="preserve">   Kick Start    </w:t>
      </w:r>
      <w:r>
        <w:t xml:space="preserve">   Great Head    </w:t>
      </w:r>
      <w:r>
        <w:t xml:space="preserve">   Sensations    </w:t>
      </w:r>
      <w:r>
        <w:t xml:space="preserve">   Enhancement Gel    </w:t>
      </w:r>
      <w:r>
        <w:t xml:space="preserve">   Toy Tote    </w:t>
      </w:r>
      <w:r>
        <w:t xml:space="preserve">   Whipped    </w:t>
      </w:r>
      <w:r>
        <w:t xml:space="preserve">   Perfect Match    </w:t>
      </w:r>
      <w:r>
        <w:t xml:space="preserve">   Dream On    </w:t>
      </w:r>
      <w:r>
        <w:t xml:space="preserve">   Body Boost    </w:t>
      </w:r>
      <w:r>
        <w:t xml:space="preserve">   Coco Glow    </w:t>
      </w:r>
      <w:r>
        <w:t xml:space="preserve">   GPS    </w:t>
      </w:r>
      <w:r>
        <w:t xml:space="preserve">   Just Like Me    </w:t>
      </w:r>
      <w:r>
        <w:t xml:space="preserve">   Body Dew    </w:t>
      </w:r>
      <w:r>
        <w:t xml:space="preserve">   Coochy    </w:t>
      </w:r>
      <w:r>
        <w:t xml:space="preserve">   Basic Instinct    </w:t>
      </w:r>
      <w:r>
        <w:t xml:space="preserve">   Main Attraction    </w:t>
      </w:r>
      <w:r>
        <w:t xml:space="preserve">   Adventurer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Products</dc:title>
  <dcterms:created xsi:type="dcterms:W3CDTF">2022-01-09T03:44:13Z</dcterms:created>
  <dcterms:modified xsi:type="dcterms:W3CDTF">2022-01-09T03:44:13Z</dcterms:modified>
</cp:coreProperties>
</file>