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Hot Springs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GEOTHERMAL    </w:t>
      </w:r>
      <w:r>
        <w:t xml:space="preserve">   HEALING    </w:t>
      </w:r>
      <w:r>
        <w:t xml:space="preserve">   SPRINGS    </w:t>
      </w:r>
      <w:r>
        <w:t xml:space="preserve">   HOT    </w:t>
      </w:r>
      <w:r>
        <w:t xml:space="preserve">   SPA    </w:t>
      </w:r>
      <w:r>
        <w:t xml:space="preserve">   WATER    </w:t>
      </w:r>
      <w:r>
        <w:t xml:space="preserve">   STEAM    </w:t>
      </w:r>
      <w:r>
        <w:t xml:space="preserve">   VAPORS    </w:t>
      </w:r>
      <w:r>
        <w:t xml:space="preserve">   MOUNTAINS    </w:t>
      </w:r>
      <w:r>
        <w:t xml:space="preserve">   FOUNTAINS    </w:t>
      </w:r>
      <w:r>
        <w:t xml:space="preserve">   LAMAR    </w:t>
      </w:r>
      <w:r>
        <w:t xml:space="preserve">   FORDYCE    </w:t>
      </w:r>
      <w:r>
        <w:t xml:space="preserve">   BATHHOUSES    </w:t>
      </w:r>
      <w:r>
        <w:t xml:space="preserve">   MINERALS    </w:t>
      </w:r>
      <w:r>
        <w:t xml:space="preserve">   QUAPAW    </w:t>
      </w:r>
      <w:r>
        <w:t xml:space="preserve">   BUCKSTAFF    </w:t>
      </w:r>
      <w:r>
        <w:t xml:space="preserve">   ARLINGTON    </w:t>
      </w:r>
      <w:r>
        <w:t xml:space="preserve">   ARKANSAS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Springs National Park</dc:title>
  <dcterms:created xsi:type="dcterms:W3CDTF">2021-10-11T09:16:29Z</dcterms:created>
  <dcterms:modified xsi:type="dcterms:W3CDTF">2021-10-11T09:16:29Z</dcterms:modified>
</cp:coreProperties>
</file>