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Hot Stem Search Sundae list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retroactive    </w:t>
      </w:r>
      <w:r>
        <w:t xml:space="preserve">   cure    </w:t>
      </w:r>
      <w:r>
        <w:t xml:space="preserve">   voice    </w:t>
      </w:r>
      <w:r>
        <w:t xml:space="preserve">   adapt    </w:t>
      </w:r>
      <w:r>
        <w:t xml:space="preserve">   tactile    </w:t>
      </w:r>
      <w:r>
        <w:t xml:space="preserve">   digest    </w:t>
      </w:r>
      <w:r>
        <w:t xml:space="preserve">   final    </w:t>
      </w:r>
      <w:r>
        <w:t xml:space="preserve">   topology    </w:t>
      </w:r>
      <w:r>
        <w:t xml:space="preserve">   glorious    </w:t>
      </w:r>
      <w:r>
        <w:t xml:space="preserve">   ambulance    </w:t>
      </w:r>
      <w:r>
        <w:t xml:space="preserve">   polyhedron    </w:t>
      </w:r>
      <w:r>
        <w:t xml:space="preserve">   theology    </w:t>
      </w:r>
      <w:r>
        <w:t xml:space="preserve">   plate    </w:t>
      </w:r>
      <w:r>
        <w:t xml:space="preserve">   fracture    </w:t>
      </w:r>
      <w:r>
        <w:t xml:space="preserve">   stellar    </w:t>
      </w:r>
      <w:r>
        <w:t xml:space="preserve">   canine    </w:t>
      </w:r>
      <w:r>
        <w:t xml:space="preserve">   philosopher    </w:t>
      </w:r>
      <w:r>
        <w:t xml:space="preserve">   cooperate    </w:t>
      </w:r>
      <w:r>
        <w:t xml:space="preserve">   insane    </w:t>
      </w:r>
      <w:r>
        <w:t xml:space="preserve">   tractor    </w:t>
      </w:r>
      <w:r>
        <w:t xml:space="preserve">   neolithic    </w:t>
      </w:r>
      <w:r>
        <w:t xml:space="preserve">   latitude    </w:t>
      </w:r>
      <w:r>
        <w:t xml:space="preserve">   photograph    </w:t>
      </w:r>
      <w:r>
        <w:t xml:space="preserve">   science    </w:t>
      </w:r>
      <w:r>
        <w:t xml:space="preserve">   heterodox    </w:t>
      </w:r>
      <w:r>
        <w:t xml:space="preserve">   cacophony    </w:t>
      </w:r>
      <w:r>
        <w:t xml:space="preserve">   confidence    </w:t>
      </w:r>
      <w:r>
        <w:t xml:space="preserve">   astronomy    </w:t>
      </w:r>
      <w:r>
        <w:t xml:space="preserve">   amoral    </w:t>
      </w:r>
      <w:r>
        <w:t xml:space="preserve">   sympathy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Stem Search Sundae list 9</dc:title>
  <dcterms:created xsi:type="dcterms:W3CDTF">2021-10-11T09:15:33Z</dcterms:created>
  <dcterms:modified xsi:type="dcterms:W3CDTF">2021-10-11T09:15:33Z</dcterms:modified>
</cp:coreProperties>
</file>