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 Stone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thermo    </w:t>
      </w:r>
      <w:r>
        <w:t xml:space="preserve">   metabolism    </w:t>
      </w:r>
      <w:r>
        <w:t xml:space="preserve">   seven    </w:t>
      </w:r>
      <w:r>
        <w:t xml:space="preserve">   throat    </w:t>
      </w:r>
      <w:r>
        <w:t xml:space="preserve">   solar    </w:t>
      </w:r>
      <w:r>
        <w:t xml:space="preserve">   system    </w:t>
      </w:r>
      <w:r>
        <w:t xml:space="preserve">   lumps    </w:t>
      </w:r>
      <w:r>
        <w:t xml:space="preserve">   actions    </w:t>
      </w:r>
      <w:r>
        <w:t xml:space="preserve">   nucleus    </w:t>
      </w:r>
      <w:r>
        <w:t xml:space="preserve">   membrane    </w:t>
      </w:r>
      <w:r>
        <w:t xml:space="preserve">   mitochondria    </w:t>
      </w:r>
      <w:r>
        <w:t xml:space="preserve">   cell    </w:t>
      </w:r>
      <w:r>
        <w:t xml:space="preserve">   organic    </w:t>
      </w:r>
      <w:r>
        <w:t xml:space="preserve">   movement    </w:t>
      </w:r>
      <w:r>
        <w:t xml:space="preserve">   anabolism    </w:t>
      </w:r>
      <w:r>
        <w:t xml:space="preserve">   blood    </w:t>
      </w:r>
      <w:r>
        <w:t xml:space="preserve">   digestive    </w:t>
      </w:r>
      <w:r>
        <w:t xml:space="preserve">   yellow    </w:t>
      </w:r>
      <w:r>
        <w:t xml:space="preserve">   red    </w:t>
      </w:r>
      <w:r>
        <w:t xml:space="preserve">   chakra    </w:t>
      </w:r>
      <w:r>
        <w:t xml:space="preserve">   protoplasm    </w:t>
      </w:r>
      <w:r>
        <w:t xml:space="preserve">   tissue    </w:t>
      </w:r>
      <w:r>
        <w:t xml:space="preserve">   organism    </w:t>
      </w:r>
      <w:r>
        <w:t xml:space="preserve">   compounds    </w:t>
      </w:r>
      <w:r>
        <w:t xml:space="preserve">   swelling    </w:t>
      </w:r>
      <w:r>
        <w:t xml:space="preserve">   organs    </w:t>
      </w:r>
      <w:r>
        <w:t xml:space="preserve">   reproduction    </w:t>
      </w:r>
      <w:r>
        <w:t xml:space="preserve">   stone    </w:t>
      </w:r>
      <w:r>
        <w:t xml:space="preserve">   vasodilation    </w:t>
      </w:r>
      <w:r>
        <w:t xml:space="preserve">   thermotherapy    </w:t>
      </w:r>
      <w:r>
        <w:t xml:space="preserve">   Basalt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Stone 2</dc:title>
  <dcterms:created xsi:type="dcterms:W3CDTF">2021-10-11T09:15:25Z</dcterms:created>
  <dcterms:modified xsi:type="dcterms:W3CDTF">2021-10-11T09:15:25Z</dcterms:modified>
</cp:coreProperties>
</file>