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Hot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sundress    </w:t>
      </w:r>
      <w:r>
        <w:t xml:space="preserve">   sunny    </w:t>
      </w:r>
      <w:r>
        <w:t xml:space="preserve">   relax    </w:t>
      </w:r>
      <w:r>
        <w:t xml:space="preserve">   vacation    </w:t>
      </w:r>
      <w:r>
        <w:t xml:space="preserve">   seashore    </w:t>
      </w:r>
      <w:r>
        <w:t xml:space="preserve">   hot    </w:t>
      </w:r>
      <w:r>
        <w:t xml:space="preserve">   bathing suit    </w:t>
      </w:r>
      <w:r>
        <w:t xml:space="preserve">   seashell    </w:t>
      </w:r>
      <w:r>
        <w:t xml:space="preserve">   pool    </w:t>
      </w:r>
      <w:r>
        <w:t xml:space="preserve">   Sea    </w:t>
      </w:r>
      <w:r>
        <w:t xml:space="preserve">   Icecream    </w:t>
      </w:r>
      <w:r>
        <w:t xml:space="preserve">   sunglasses    </w:t>
      </w:r>
      <w:r>
        <w:t xml:space="preserve">   Flipflop    </w:t>
      </w:r>
      <w:r>
        <w:t xml:space="preserve">   Summer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Summer</dc:title>
  <dcterms:created xsi:type="dcterms:W3CDTF">2021-10-11T09:15:14Z</dcterms:created>
  <dcterms:modified xsi:type="dcterms:W3CDTF">2021-10-11T09:15:14Z</dcterms:modified>
</cp:coreProperties>
</file>