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Technologies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Polar Bear does a popular ORM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 comes before footware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javascript library that protects your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Integration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Source Relational Database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Monitoring System that defied the gods by stealing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for helmsman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MVC Library for Python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payment gateway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animal queues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Technologies Puzzle</dc:title>
  <dcterms:created xsi:type="dcterms:W3CDTF">2021-10-11T09:15:59Z</dcterms:created>
  <dcterms:modified xsi:type="dcterms:W3CDTF">2021-10-11T09:15:59Z</dcterms:modified>
</cp:coreProperties>
</file>