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Hot Topic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your mom says no to sleep overs so you assume she will say no to this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Groups of different types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cat is annoying so you assume all cats are annoying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Shooting a gun the same way until you hit the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answer to a problem on a test come to you after you turn the test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look at a previous math question with no work and try to figure out how you got to the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Thinking about the way you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procress of elimination on a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color you think of when you see the letter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Trying different methods until you get the right answer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Topic Crossword Puzzle</dc:title>
  <dcterms:created xsi:type="dcterms:W3CDTF">2021-10-11T09:15:42Z</dcterms:created>
  <dcterms:modified xsi:type="dcterms:W3CDTF">2021-10-11T09:15:42Z</dcterms:modified>
</cp:coreProperties>
</file>