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Toys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beat bow wow    </w:t>
      </w:r>
      <w:r>
        <w:t xml:space="preserve">   code a pillar    </w:t>
      </w:r>
      <w:r>
        <w:t xml:space="preserve">   cozmo    </w:t>
      </w:r>
      <w:r>
        <w:t xml:space="preserve">   drone    </w:t>
      </w:r>
      <w:r>
        <w:t xml:space="preserve">   hatchimal    </w:t>
      </w:r>
      <w:r>
        <w:t xml:space="preserve">   hoverboard    </w:t>
      </w:r>
      <w:r>
        <w:t xml:space="preserve">   lego    </w:t>
      </w:r>
      <w:r>
        <w:t xml:space="preserve">   nerf    </w:t>
      </w:r>
      <w:r>
        <w:t xml:space="preserve">   nes classic    </w:t>
      </w:r>
      <w:r>
        <w:t xml:space="preserve">   paw patrol    </w:t>
      </w:r>
      <w:r>
        <w:t xml:space="preserve">   pj masks    </w:t>
      </w:r>
      <w:r>
        <w:t xml:space="preserve">   pokemon go plus    </w:t>
      </w:r>
      <w:r>
        <w:t xml:space="preserve">   selfie mic    </w:t>
      </w:r>
      <w:r>
        <w:t xml:space="preserve">   shopkins    </w:t>
      </w:r>
      <w:r>
        <w:t xml:space="preserve">   speak out    </w:t>
      </w:r>
      <w:r>
        <w:t xml:space="preserve">   trolls    </w:t>
      </w:r>
      <w:r>
        <w:t xml:space="preserve">   twozies    </w:t>
      </w:r>
      <w:r>
        <w:t xml:space="preserve">   watch your mouth    </w:t>
      </w:r>
      <w:r>
        <w:t xml:space="preserve">   wild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Toys 2016</dc:title>
  <dcterms:created xsi:type="dcterms:W3CDTF">2021-10-11T09:15:30Z</dcterms:created>
  <dcterms:modified xsi:type="dcterms:W3CDTF">2021-10-11T09:15:30Z</dcterms:modified>
</cp:coreProperties>
</file>