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Water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Layering of water temperatures within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Cistern that feeds boiler and primary circulators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 percentage expansion of water in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does not allow primary and secondary mixing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Minimum temperature of stored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expands 1600x when it turns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Safety pipe that terminates over cistern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domestic hot water portion of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boiling point in degrees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Alternative name for heat exchanger coil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Water Systems</dc:title>
  <dcterms:created xsi:type="dcterms:W3CDTF">2021-10-11T09:16:41Z</dcterms:created>
  <dcterms:modified xsi:type="dcterms:W3CDTF">2021-10-11T09:16:41Z</dcterms:modified>
</cp:coreProperties>
</file>