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Hot Wheels Mariokart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Mattel Laux    </w:t>
      </w:r>
      <w:r>
        <w:t xml:space="preserve">   B-Dasher    </w:t>
      </w:r>
      <w:r>
        <w:t xml:space="preserve">   Pipe Frame    </w:t>
      </w:r>
      <w:r>
        <w:t xml:space="preserve">   Mach 8    </w:t>
      </w:r>
      <w:r>
        <w:t xml:space="preserve">   Standard Kart    </w:t>
      </w:r>
      <w:r>
        <w:t xml:space="preserve">   Wild Wing    </w:t>
      </w:r>
      <w:r>
        <w:t xml:space="preserve">   Mattel    </w:t>
      </w:r>
      <w:r>
        <w:t xml:space="preserve">   Shy Guy    </w:t>
      </w:r>
      <w:r>
        <w:t xml:space="preserve">   Dry Bones    </w:t>
      </w:r>
      <w:r>
        <w:t xml:space="preserve">   Diddy Kong    </w:t>
      </w:r>
      <w:r>
        <w:t xml:space="preserve">   Yoshi    </w:t>
      </w:r>
      <w:r>
        <w:t xml:space="preserve">   Princess Daisy    </w:t>
      </w:r>
      <w:r>
        <w:t xml:space="preserve">   Bowser    </w:t>
      </w:r>
      <w:r>
        <w:t xml:space="preserve">   Mario    </w:t>
      </w:r>
      <w:r>
        <w:t xml:space="preserve">   Luigi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Wheels Mariokart</dc:title>
  <dcterms:created xsi:type="dcterms:W3CDTF">2021-12-25T03:38:45Z</dcterms:created>
  <dcterms:modified xsi:type="dcterms:W3CDTF">2021-12-25T03:38:45Z</dcterms:modified>
</cp:coreProperties>
</file>