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Words for SAT Lesson 6 and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likely to dispute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sociable,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hatred;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good will;peaceable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for the sake of quarreling; quibbling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liking to be with people, joke around with them and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sociable, outgoing in a festive way, especially when pertaining to eating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part in war or fighting; ready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takes advantage of another, exploits or feeds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eager to fight; belligerent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bad-tempered or irritable;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quarrelsome nature; eager to fight; warlike;belligerent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lightheartedness; gaiety; carefree disposition, particularly when 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 to argue or debate; 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to talk to; friendly;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compatible; having kindred needs or taste; 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and 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Words for SAT Lesson 6 and 7</dc:title>
  <dcterms:created xsi:type="dcterms:W3CDTF">2021-10-11T09:15:54Z</dcterms:created>
  <dcterms:modified xsi:type="dcterms:W3CDTF">2021-10-11T09:15:54Z</dcterms:modified>
</cp:coreProperties>
</file>