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 Zone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Filovirus    </w:t>
      </w:r>
      <w:r>
        <w:t xml:space="preserve">   Infected    </w:t>
      </w:r>
      <w:r>
        <w:t xml:space="preserve">   Diagnosis    </w:t>
      </w:r>
      <w:r>
        <w:t xml:space="preserve">   Cave    </w:t>
      </w:r>
      <w:r>
        <w:t xml:space="preserve">   Kenya    </w:t>
      </w:r>
      <w:r>
        <w:t xml:space="preserve">   Contaminated    </w:t>
      </w:r>
      <w:r>
        <w:t xml:space="preserve">   Biohazard    </w:t>
      </w:r>
      <w:r>
        <w:t xml:space="preserve">   Survivor    </w:t>
      </w:r>
      <w:r>
        <w:t xml:space="preserve">   Levels    </w:t>
      </w:r>
      <w:r>
        <w:t xml:space="preserve">   Ebola Zaire    </w:t>
      </w:r>
      <w:r>
        <w:t xml:space="preserve">   Africa    </w:t>
      </w:r>
      <w:r>
        <w:t xml:space="preserve">   Bats    </w:t>
      </w:r>
      <w:r>
        <w:t xml:space="preserve">   Death    </w:t>
      </w:r>
      <w:r>
        <w:t xml:space="preserve">   Monkeys    </w:t>
      </w:r>
      <w:r>
        <w:t xml:space="preserve">   Blood    </w:t>
      </w:r>
      <w:r>
        <w:t xml:space="preserve">   Vomit    </w:t>
      </w:r>
      <w:r>
        <w:t xml:space="preserve">   Marburg    </w:t>
      </w:r>
      <w:r>
        <w:t xml:space="preserve">   Virus    </w:t>
      </w:r>
      <w:r>
        <w:t xml:space="preserve">   Hot Zone    </w:t>
      </w:r>
      <w:r>
        <w:t xml:space="preserve">   Ebola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Zone Word Search</dc:title>
  <dcterms:created xsi:type="dcterms:W3CDTF">2021-10-11T09:15:51Z</dcterms:created>
  <dcterms:modified xsi:type="dcterms:W3CDTF">2021-10-11T09:15:51Z</dcterms:modified>
</cp:coreProperties>
</file>