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and Cold Temperatures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lukewarm    </w:t>
      </w:r>
      <w:r>
        <w:t xml:space="preserve">   insulator    </w:t>
      </w:r>
      <w:r>
        <w:t xml:space="preserve">   mercury    </w:t>
      </w:r>
      <w:r>
        <w:t xml:space="preserve">   melt    </w:t>
      </w:r>
      <w:r>
        <w:t xml:space="preserve">   ice    </w:t>
      </w:r>
      <w:r>
        <w:t xml:space="preserve">   degree    </w:t>
      </w:r>
      <w:r>
        <w:t xml:space="preserve">   celsius    </w:t>
      </w:r>
      <w:r>
        <w:t xml:space="preserve">   thermometer    </w:t>
      </w:r>
      <w:r>
        <w:t xml:space="preserve">   hot    </w:t>
      </w:r>
      <w:r>
        <w:t xml:space="preserve">   zero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and Cold Temperatures</dc:title>
  <dcterms:created xsi:type="dcterms:W3CDTF">2021-10-11T09:15:01Z</dcterms:created>
  <dcterms:modified xsi:type="dcterms:W3CDTF">2021-10-11T09:15:01Z</dcterms:modified>
</cp:coreProperties>
</file>