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and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_____ temperature should always be 37 degrees celsius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hot things hot and cold things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higher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heats our homes and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turns into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 control the temperature in the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we use to measure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turns into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lower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turns into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we measure temperature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and Cold</dc:title>
  <dcterms:created xsi:type="dcterms:W3CDTF">2021-10-11T09:15:58Z</dcterms:created>
  <dcterms:modified xsi:type="dcterms:W3CDTF">2021-10-11T09:15:58Z</dcterms:modified>
</cp:coreProperties>
</file>