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Hot and Cold temperatures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solar energy    </w:t>
      </w:r>
      <w:r>
        <w:t xml:space="preserve">   celsius    </w:t>
      </w:r>
      <w:r>
        <w:t xml:space="preserve">   hot    </w:t>
      </w:r>
      <w:r>
        <w:t xml:space="preserve">   cold    </w:t>
      </w:r>
      <w:r>
        <w:t xml:space="preserve">   degree    </w:t>
      </w:r>
      <w:r>
        <w:t xml:space="preserve">   thermometer    </w:t>
      </w:r>
      <w:r>
        <w:t xml:space="preserve">   insulation    </w:t>
      </w:r>
      <w:r>
        <w:t xml:space="preserve">   mercury    </w:t>
      </w:r>
      <w:r>
        <w:t xml:space="preserve">   fire    </w:t>
      </w:r>
      <w:r>
        <w:t xml:space="preserve">   boiling    </w:t>
      </w:r>
      <w:r>
        <w:t xml:space="preserve">   ice    </w:t>
      </w:r>
      <w:r>
        <w:t xml:space="preserve">   zero    </w:t>
      </w:r>
      <w:r>
        <w:t xml:space="preserve">   freezing    </w:t>
      </w:r>
      <w:r>
        <w:t xml:space="preserve">   lukewarm    </w:t>
      </w:r>
      <w:r>
        <w:t xml:space="preserve">   temperature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and Cold temperatures</dc:title>
  <dcterms:created xsi:type="dcterms:W3CDTF">2021-10-11T09:14:59Z</dcterms:created>
  <dcterms:modified xsi:type="dcterms:W3CDTF">2021-10-11T09:14:59Z</dcterms:modified>
</cp:coreProperties>
</file>