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and cold drinks for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supply as an addition to your beverages or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made, put or set right; remedy; corrected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spring, mineral water, tap waters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cafe press or cafetiere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preparing beverages for service try to keep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fizzy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 seasoning, such as sugar and sweeteners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Ingredients for a short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tea served with lemon, sugar or sweeteners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estimate, nearly exact</w:t>
            </w:r>
          </w:p>
        </w:tc>
      </w:tr>
    </w:tbl>
    <w:p>
      <w:pPr>
        <w:pStyle w:val="WordBankMedium"/>
      </w:pPr>
      <w:r>
        <w:t xml:space="preserve">   accompaniments    </w:t>
      </w:r>
      <w:r>
        <w:t xml:space="preserve">   approximately    </w:t>
      </w:r>
      <w:r>
        <w:t xml:space="preserve">   carbonated    </w:t>
      </w:r>
      <w:r>
        <w:t xml:space="preserve">   condiments    </w:t>
      </w:r>
      <w:r>
        <w:t xml:space="preserve">   rectified    </w:t>
      </w:r>
      <w:r>
        <w:t xml:space="preserve">   still waters    </w:t>
      </w:r>
      <w:r>
        <w:t xml:space="preserve">   earl gray    </w:t>
      </w:r>
      <w:r>
        <w:t xml:space="preserve">   plunger coffee    </w:t>
      </w:r>
      <w:r>
        <w:t xml:space="preserve">   shot of espresso    </w:t>
      </w:r>
      <w:r>
        <w:t xml:space="preserve">   neat and tidy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and cold drinks for service</dc:title>
  <dcterms:created xsi:type="dcterms:W3CDTF">2021-10-11T09:16:33Z</dcterms:created>
  <dcterms:modified xsi:type="dcterms:W3CDTF">2021-10-11T09:16:33Z</dcterms:modified>
</cp:coreProperties>
</file>