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two root 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that lays its eggs in thorny bushes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canine native to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Destroys watering holes due to evaporation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in the desert with sharp thorns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hot desert biome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baron biome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Shallow but wide root system for gathering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that runs through the sahara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desert</dc:title>
  <dcterms:created xsi:type="dcterms:W3CDTF">2021-10-11T09:15:16Z</dcterms:created>
  <dcterms:modified xsi:type="dcterms:W3CDTF">2021-10-11T09:15:16Z</dcterms:modified>
</cp:coreProperties>
</file>