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Hot off the 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Undisclosed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News organisations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Plagiarise, material for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SQUARE ROOT OF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Spoken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Reports just coming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Undeniable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Official announcement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Reporter's exclusive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Extraordinary event, party leader abandoning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 this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Gossip; rumour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Transmit by radio/TV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Summary of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Exposure of confidential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Outraging event</w:t>
            </w:r>
          </w:p>
        </w:tc>
      </w:tr>
    </w:tbl>
    <w:p>
      <w:pPr>
        <w:pStyle w:val="WordBankMedium"/>
      </w:pPr>
      <w:r>
        <w:t xml:space="preserve">   Proclamation    </w:t>
      </w:r>
      <w:r>
        <w:t xml:space="preserve">   Narration    </w:t>
      </w:r>
      <w:r>
        <w:t xml:space="preserve">   Copy    </w:t>
      </w:r>
      <w:r>
        <w:t xml:space="preserve">   insideinformation    </w:t>
      </w:r>
      <w:r>
        <w:t xml:space="preserve">   Scandal    </w:t>
      </w:r>
      <w:r>
        <w:t xml:space="preserve">   facts    </w:t>
      </w:r>
      <w:r>
        <w:t xml:space="preserve">   Newspaper    </w:t>
      </w:r>
      <w:r>
        <w:t xml:space="preserve">   bulletin    </w:t>
      </w:r>
      <w:r>
        <w:t xml:space="preserve">   Leak    </w:t>
      </w:r>
      <w:r>
        <w:t xml:space="preserve">   Revelation    </w:t>
      </w:r>
      <w:r>
        <w:t xml:space="preserve">   communication    </w:t>
      </w:r>
      <w:r>
        <w:t xml:space="preserve">   Media    </w:t>
      </w:r>
      <w:r>
        <w:t xml:space="preserve">   Hearsay    </w:t>
      </w:r>
      <w:r>
        <w:t xml:space="preserve">   Newsflash    </w:t>
      </w:r>
      <w:r>
        <w:t xml:space="preserve">   Scoop    </w:t>
      </w:r>
      <w:r>
        <w:t xml:space="preserve">   BROADCAST    </w:t>
      </w:r>
      <w:r>
        <w:t xml:space="preserve">   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off the press</dc:title>
  <dcterms:created xsi:type="dcterms:W3CDTF">2021-10-11T09:16:05Z</dcterms:created>
  <dcterms:modified xsi:type="dcterms:W3CDTF">2021-10-11T09:16:05Z</dcterms:modified>
</cp:coreProperties>
</file>