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una o dos en las camas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se toma un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roll es un---------------------en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duerme sobre una-------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cubre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guest es -------------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elevator en espanol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abre la puerta con una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hay una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lava con agua y---------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contrario de limpio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seca(dry) con una---------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toma una -----------cuando estamos sucios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se pone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cuelga(hang) la ropa sobre  una 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</dc:title>
  <dcterms:created xsi:type="dcterms:W3CDTF">2021-10-11T09:15:12Z</dcterms:created>
  <dcterms:modified xsi:type="dcterms:W3CDTF">2021-10-11T09:15:12Z</dcterms:modified>
</cp:coreProperties>
</file>