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Hotel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Para conectarme a la Wifi necesito un nombre de usuario y una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'it had' para describir en el pasado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 uso para protegerme del 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donde nado, el agua está salada y hay muchos peces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 uso para subir y bajar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Sirve para secarme las manos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¿Cómo se dice en español youth hostel?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Hay ...... a la montaña o a la playa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 una habitación para dos personas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'there was/were'' para describir en el pasado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Está en el baño y echa agua cuando lo abro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Es donde nado y no es natural.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'it was' (location) para describir en el pasado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Las uso para subir y bajar si quiero hacer ejercicio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Normalmente hago esta actividad en la playa o en la piscina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 me molesta el sol en los ojos, me las pongo.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 llevo en los pies cuando voy a la playa o a la piscina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una habitación para una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 un hombre o una mujer. Normalmente te dan la bienvenida en el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'it was' (big, nice...etc) para describir en el pasado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 donde me lavo las manos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 lo pongo cuando voy a la piscina o a la playa.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 algo 'doesn't work' digo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Sin ella no puedo entrar en mi habitación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</dc:title>
  <dcterms:created xsi:type="dcterms:W3CDTF">2021-10-11T09:16:36Z</dcterms:created>
  <dcterms:modified xsi:type="dcterms:W3CDTF">2021-10-11T09:16:36Z</dcterms:modified>
</cp:coreProperties>
</file>