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Pop    </w:t>
      </w:r>
      <w:r>
        <w:t xml:space="preserve">   Soup    </w:t>
      </w:r>
      <w:r>
        <w:t xml:space="preserve">   Burger    </w:t>
      </w:r>
      <w:r>
        <w:t xml:space="preserve">   Chicken Strips    </w:t>
      </w:r>
      <w:r>
        <w:t xml:space="preserve">   Coleville    </w:t>
      </w:r>
      <w:r>
        <w:t xml:space="preserve">   Fries    </w:t>
      </w:r>
      <w:r>
        <w:t xml:space="preserve">   Grilled Cheese    </w:t>
      </w:r>
      <w:r>
        <w:t xml:space="preserve">   Hotel    </w:t>
      </w:r>
      <w:r>
        <w:t xml:space="preserve">   Juice    </w:t>
      </w:r>
      <w:r>
        <w:t xml:space="preserve">   Ketchup    </w:t>
      </w:r>
      <w:r>
        <w:t xml:space="preserve">   Milk    </w:t>
      </w:r>
      <w:r>
        <w:t xml:space="preserve">   Onion Rings    </w:t>
      </w:r>
      <w:r>
        <w:t xml:space="preserve">   Poutine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terms:created xsi:type="dcterms:W3CDTF">2021-10-11T09:16:39Z</dcterms:created>
  <dcterms:modified xsi:type="dcterms:W3CDTF">2021-10-11T09:16:39Z</dcterms:modified>
</cp:coreProperties>
</file>