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Hotel</w:t>
      </w:r>
    </w:p>
    <w:p>
      <w:pPr>
        <w:pStyle w:val="Questions"/>
      </w:pPr>
      <w:r>
        <w:t xml:space="preserve">1. LHEOT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MEOTL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ENVET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EFKIBCACFO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OTRNFFCFIOE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SABKTAERF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GSUEKOHEPENI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UGERTOMOS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SZNERATII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AEUGGGL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IPOSMLIMGNOW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ROESLCK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OASMWROH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NTUIWEANFATRO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NEAGEERGAMRANL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LASSE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ICRCDRATED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YLEASKETM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NTTUEOSEHCNFI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TPELEHNOE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Hotel</dc:title>
  <dcterms:created xsi:type="dcterms:W3CDTF">2021-10-11T09:16:45Z</dcterms:created>
  <dcterms:modified xsi:type="dcterms:W3CDTF">2021-10-11T09:16:45Z</dcterms:modified>
</cp:coreProperties>
</file>