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¿Donde tomás una ducha?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pedirás ________ hacer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¿Como salidrás la cama?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tengas que ir_______.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¿Cuando hace color encendes_____________.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abrirás la puerta________.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Llama_______ reservar una habitacion.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¿Despues de pedir la factura________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¿Donde te sentás mirar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Lavas tus manos tu uso______.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te las hizo_____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colegas las ropas?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el bano____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¿Que pondrás tu cabeza en dormir?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Usas el bano____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terms:created xsi:type="dcterms:W3CDTF">2021-10-11T09:15:35Z</dcterms:created>
  <dcterms:modified xsi:type="dcterms:W3CDTF">2021-10-11T09:15:35Z</dcterms:modified>
</cp:coreProperties>
</file>