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Hotel &amp; Casino San Nicolas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EXECUTIVE    </w:t>
      </w:r>
      <w:r>
        <w:t xml:space="preserve">   LUGGAGE    </w:t>
      </w:r>
      <w:r>
        <w:t xml:space="preserve">   ROOM    </w:t>
      </w:r>
      <w:r>
        <w:t xml:space="preserve">   KEYS    </w:t>
      </w:r>
      <w:r>
        <w:t xml:space="preserve">   BAJARACER    </w:t>
      </w:r>
      <w:r>
        <w:t xml:space="preserve">   MRNICO    </w:t>
      </w:r>
      <w:r>
        <w:t xml:space="preserve">   PARKINGPASS    </w:t>
      </w:r>
      <w:r>
        <w:t xml:space="preserve">   TIP    </w:t>
      </w:r>
      <w:r>
        <w:t xml:space="preserve">   RESERVATION    </w:t>
      </w:r>
      <w:r>
        <w:t xml:space="preserve">   FRONTDESK    </w:t>
      </w:r>
      <w:r>
        <w:t xml:space="preserve">   RECEPCIONIST    </w:t>
      </w:r>
      <w:r>
        <w:t xml:space="preserve">   CONCIERGE    </w:t>
      </w:r>
      <w:r>
        <w:t xml:space="preserve">   BELLBOY    </w:t>
      </w:r>
      <w:r>
        <w:t xml:space="preserve">   CHECKOUT    </w:t>
      </w:r>
      <w:r>
        <w:t xml:space="preserve">   Checkin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&amp; Casino San Nicolas WordSearch</dc:title>
  <dcterms:created xsi:type="dcterms:W3CDTF">2021-10-11T09:16:31Z</dcterms:created>
  <dcterms:modified xsi:type="dcterms:W3CDTF">2021-10-11T09:16:31Z</dcterms:modified>
</cp:coreProperties>
</file>