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Hotel &amp; Hospitality Recap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ROH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FIVE types of room configurations?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Information stored with sufficient safeguards is an example of which PRINCIPAL?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ALOS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FIVE types of room configurations?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little square paper napkin which beverage sits on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5 departments of a hotel?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people at a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5 departments of a hotel?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5 departments of a hotel? (12)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Housekeeping, Front Office &amp; Reservations belong to which deparment?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FIVE types of room configurations?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number of tables waited on by a particular server?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holding information is not entitled to disclose information is an example of which PRINCIPAL?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Information collected for a lawful purpose is an example of which PRINCIPAL?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FIVE types of room configurations?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TBA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5 departments of a hotel? (17)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5 departments of a hotel?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FIVE types of room configurations?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&amp; Hospitality Recap</dc:title>
  <dcterms:created xsi:type="dcterms:W3CDTF">2021-10-11T09:15:56Z</dcterms:created>
  <dcterms:modified xsi:type="dcterms:W3CDTF">2021-10-11T09:15:56Z</dcterms:modified>
</cp:coreProperties>
</file>