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diplomat    </w:t>
      </w:r>
      <w:r>
        <w:t xml:space="preserve">   collines    </w:t>
      </w:r>
      <w:r>
        <w:t xml:space="preserve">   machete    </w:t>
      </w:r>
      <w:r>
        <w:t xml:space="preserve">   genocide    </w:t>
      </w:r>
      <w:r>
        <w:t xml:space="preserve">   massacre    </w:t>
      </w:r>
      <w:r>
        <w:t xml:space="preserve">   tutsi    </w:t>
      </w:r>
      <w:r>
        <w:t xml:space="preserve">   hutu    </w:t>
      </w:r>
      <w:r>
        <w:t xml:space="preserve">   belgium    </w:t>
      </w:r>
      <w:r>
        <w:t xml:space="preserve">   united nations    </w:t>
      </w:r>
      <w:r>
        <w:t xml:space="preserve">   colonel    </w:t>
      </w:r>
      <w:r>
        <w:t xml:space="preserve">   militia    </w:t>
      </w:r>
      <w:r>
        <w:t xml:space="preserve">   rebels    </w:t>
      </w:r>
      <w:r>
        <w:t xml:space="preserve">   tatianya    </w:t>
      </w:r>
      <w:r>
        <w:t xml:space="preserve">   rwanda    </w:t>
      </w:r>
      <w:r>
        <w:t xml:space="preserve">   Rousebegina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Rwanda</dc:title>
  <dcterms:created xsi:type="dcterms:W3CDTF">2021-10-11T09:16:28Z</dcterms:created>
  <dcterms:modified xsi:type="dcterms:W3CDTF">2021-10-11T09:16:28Z</dcterms:modified>
</cp:coreProperties>
</file>