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Hotel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guest who is being allowed to check out later than the property's standard check-out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Stayover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room has been locked so that the guest cannot re-enter until a hotel official clears the guest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Overbooking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Servicing of the room while a guest is registered in the 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Vacant and ready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key which opens all guest room doors which are not double locked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Occupancy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which the financial activity of guests accounts is maintained and balanced daily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Late Checkout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fill by dividing the total number of rooms occupied by the number of rooms available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Sleep-out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Guest is currently registered to the 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Room revenue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Guest has departed but the room has not yet been cleaned and readied for re-sale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Lockout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Room cant be assigned to a guest. Room may be out of order for a variety of reasons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Master 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Accepting reservations for more rooms than are available by forecasting the number of no-show reservations, stayovers, etc. with goal of attaining 100% occupancy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Room Status discrepancy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multiple of the standard quantity of an inventory item that must be on hand to support daily routine housekeeping 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Occupied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Reserving rooms for guests who are holding reservations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Par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detailed process which guest rooms are systematically checked for cleanliness and maintenance needs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room sales recieved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Night Audit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in which the housekeeping dept.'s description of a room status is different from room status info at the front desk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On-Change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guest is registered to the room, but bed has not been used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Out-of-order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guest is not expected to check out today and will remain at least one or more nights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Make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Hotel room with more than one room, some hotels, it can be a single room thats much larger than the standard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Room blocking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 service provided by the HK department which a room attendant enters guest room in early evening to restock supplies, tidy and refresh the bed covers, vip requests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Room Inspection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room has been cleaned, inspected and is ready for an arriving guest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Turndown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Terms</dc:title>
  <dcterms:created xsi:type="dcterms:W3CDTF">2021-10-11T09:16:33Z</dcterms:created>
  <dcterms:modified xsi:type="dcterms:W3CDTF">2021-10-11T09:16:33Z</dcterms:modified>
</cp:coreProperties>
</file>