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Transylvania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  the Menace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Gretzky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 the d out of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after fourteen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after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after one fourty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name that starts with 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Transylvania</dc:title>
  <dcterms:created xsi:type="dcterms:W3CDTF">2021-10-11T09:16:02Z</dcterms:created>
  <dcterms:modified xsi:type="dcterms:W3CDTF">2021-10-11T09:16:02Z</dcterms:modified>
</cp:coreProperties>
</file>