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 for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WALKER    </w:t>
      </w:r>
      <w:r>
        <w:t xml:space="preserve">   TOM    </w:t>
      </w:r>
      <w:r>
        <w:t xml:space="preserve">   TIM    </w:t>
      </w:r>
      <w:r>
        <w:t xml:space="preserve">   TIFFANY    </w:t>
      </w:r>
      <w:r>
        <w:t xml:space="preserve">   STRAY    </w:t>
      </w:r>
      <w:r>
        <w:t xml:space="preserve">   RED ROVER    </w:t>
      </w:r>
      <w:r>
        <w:t xml:space="preserve">   PUPPIES    </w:t>
      </w:r>
      <w:r>
        <w:t xml:space="preserve">   PRESTON    </w:t>
      </w:r>
      <w:r>
        <w:t xml:space="preserve">   MACTAVISH    </w:t>
      </w:r>
      <w:r>
        <w:t xml:space="preserve">   LOIS DUNCAN    </w:t>
      </w:r>
      <w:r>
        <w:t xml:space="preserve">   JERRY    </w:t>
      </w:r>
      <w:r>
        <w:t xml:space="preserve">   IRISH SETTER    </w:t>
      </w:r>
      <w:r>
        <w:t xml:space="preserve">   HOTEL    </w:t>
      </w:r>
      <w:r>
        <w:t xml:space="preserve">   HAIRY    </w:t>
      </w:r>
      <w:r>
        <w:t xml:space="preserve">   FRIDAY    </w:t>
      </w:r>
      <w:r>
        <w:t xml:space="preserve">   DOG    </w:t>
      </w:r>
      <w:r>
        <w:t xml:space="preserve">   DICK    </w:t>
      </w:r>
      <w:r>
        <w:t xml:space="preserve">   DEBBIE    </w:t>
      </w:r>
      <w:r>
        <w:t xml:space="preserve">   CANINE    </w:t>
      </w:r>
      <w:r>
        <w:t xml:space="preserve">   BRUCE    </w:t>
      </w:r>
      <w:r>
        <w:t xml:space="preserve">   AUNT ALICE    </w:t>
      </w:r>
      <w:r>
        <w:t xml:space="preserve">   ANDI    </w:t>
      </w:r>
      <w:r>
        <w:t xml:space="preserve">   ALLERGIC    </w:t>
      </w:r>
      <w:r>
        <w:t xml:space="preserve">   ADORABLE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for Dogs</dc:title>
  <dcterms:created xsi:type="dcterms:W3CDTF">2021-10-11T09:15:45Z</dcterms:created>
  <dcterms:modified xsi:type="dcterms:W3CDTF">2021-10-11T09:15:45Z</dcterms:modified>
</cp:coreProperties>
</file>