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 for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training    </w:t>
      </w:r>
      <w:r>
        <w:t xml:space="preserve">   confrontation    </w:t>
      </w:r>
      <w:r>
        <w:t xml:space="preserve">   steamed    </w:t>
      </w:r>
      <w:r>
        <w:t xml:space="preserve">   charming    </w:t>
      </w:r>
      <w:r>
        <w:t xml:space="preserve">   playground    </w:t>
      </w:r>
      <w:r>
        <w:t xml:space="preserve">   bedroom    </w:t>
      </w:r>
      <w:r>
        <w:t xml:space="preserve">   balls    </w:t>
      </w:r>
      <w:r>
        <w:t xml:space="preserve">   impression    </w:t>
      </w:r>
      <w:r>
        <w:t xml:space="preserve">   shedding    </w:t>
      </w:r>
      <w:r>
        <w:t xml:space="preserve">   recklessly    </w:t>
      </w:r>
      <w:r>
        <w:t xml:space="preserve">   sparkling    </w:t>
      </w:r>
      <w:r>
        <w:t xml:space="preserve">   incredible    </w:t>
      </w:r>
      <w:r>
        <w:t xml:space="preserve">   weepy    </w:t>
      </w:r>
      <w:r>
        <w:t xml:space="preserve">   puppies    </w:t>
      </w:r>
      <w:r>
        <w:t xml:space="preserve">   tail    </w:t>
      </w:r>
      <w:r>
        <w:t xml:space="preserve">   hungy    </w:t>
      </w:r>
      <w:r>
        <w:t xml:space="preserve">   nobody    </w:t>
      </w:r>
      <w:r>
        <w:t xml:space="preserve">   milk    </w:t>
      </w:r>
      <w:r>
        <w:t xml:space="preserve">   dog    </w:t>
      </w:r>
      <w:r>
        <w:t xml:space="preserve">  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for dogs</dc:title>
  <dcterms:created xsi:type="dcterms:W3CDTF">2021-10-11T09:16:12Z</dcterms:created>
  <dcterms:modified xsi:type="dcterms:W3CDTF">2021-10-11T09:16:12Z</dcterms:modified>
</cp:coreProperties>
</file>