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on the Corner of Bitter Sweet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forth in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insulting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puff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arouse an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mourn for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not on active duty with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spread widely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on the Corner of Bitter Sweet</dc:title>
  <dcterms:created xsi:type="dcterms:W3CDTF">2021-10-11T09:16:00Z</dcterms:created>
  <dcterms:modified xsi:type="dcterms:W3CDTF">2021-10-11T09:16:00Z</dcterms:modified>
</cp:coreProperties>
</file>