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 on the Corner of Bitter and Sweet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deliberately ruined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still; 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ambiguous; not 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turn pale - almost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appearing ready to collapse; run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teasing; making fun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sad; depressed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inactive; slow or 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unable to move, as in awe or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mourning or grieving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punished; got after for doing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noticed through one of the five senses, able to be touched or felt.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umbrella for protection against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overjoyed; 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fancy; decorative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treated as not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devotion to parents or God; 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worker - especially a farm worker who travels in search of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on the Corner of Bitter and Sweet</dc:title>
  <dcterms:created xsi:type="dcterms:W3CDTF">2021-10-11T09:15:27Z</dcterms:created>
  <dcterms:modified xsi:type="dcterms:W3CDTF">2021-10-11T09:15:27Z</dcterms:modified>
</cp:coreProperties>
</file>