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you stay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vacanza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take a dump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 televisore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park the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doccia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clean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l’asciugamano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mini fridge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il bagno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campagna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 rood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il termosifone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saponetta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il parcheggio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Ashtray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il palazzo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l’albergo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Hairdryer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il frigobar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 of soap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il quartiere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lavatrice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 camera matrimoniale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Washing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l’aria condizionata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il portacenere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conditioning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camera singola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villa/residence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 doppia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Building/place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l’asciugacapelli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Cappella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la coperta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la villa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vocab</dc:title>
  <dcterms:created xsi:type="dcterms:W3CDTF">2021-10-11T09:15:53Z</dcterms:created>
  <dcterms:modified xsi:type="dcterms:W3CDTF">2021-10-11T09:15:53Z</dcterms:modified>
</cp:coreProperties>
</file>