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Hotels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Stanley and zero ate a lot of _______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protagonist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Zero's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Camp's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Whodid Stanley miss the most?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Stanley find in his 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Stanley's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have to give anything you find to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thing that Stanley 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donkey's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Hotels crossword puzzle</dc:title>
  <dcterms:created xsi:type="dcterms:W3CDTF">2021-10-11T09:15:31Z</dcterms:created>
  <dcterms:modified xsi:type="dcterms:W3CDTF">2021-10-11T09:15:31Z</dcterms:modified>
</cp:coreProperties>
</file>