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Hound Dog True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prognostication    </w:t>
      </w:r>
      <w:r>
        <w:t xml:space="preserve">   pitiful    </w:t>
      </w:r>
      <w:r>
        <w:t xml:space="preserve">   stout    </w:t>
      </w:r>
      <w:r>
        <w:t xml:space="preserve">   wayward    </w:t>
      </w:r>
      <w:r>
        <w:t xml:space="preserve">   retrieve    </w:t>
      </w:r>
      <w:r>
        <w:t xml:space="preserve">   extravaganza    </w:t>
      </w:r>
      <w:r>
        <w:t xml:space="preserve">   hazard    </w:t>
      </w:r>
      <w:r>
        <w:t xml:space="preserve">   potential    </w:t>
      </w:r>
      <w:r>
        <w:t xml:space="preserve">   fatigued    </w:t>
      </w:r>
      <w:r>
        <w:t xml:space="preserve">   finesse    </w:t>
      </w:r>
      <w:r>
        <w:t xml:space="preserve">   dexterity    </w:t>
      </w:r>
      <w:r>
        <w:t xml:space="preserve">   expertise    </w:t>
      </w:r>
      <w:r>
        <w:t xml:space="preserve">   visage    </w:t>
      </w:r>
      <w:r>
        <w:t xml:space="preserve">   impeccable    </w:t>
      </w:r>
      <w:r>
        <w:t xml:space="preserve">   colleague    </w:t>
      </w:r>
      <w:r>
        <w:t xml:space="preserve">   endured    </w:t>
      </w:r>
      <w:r>
        <w:t xml:space="preserve">   unmotivated    </w:t>
      </w:r>
      <w:r>
        <w:t xml:space="preserve">   doused    </w:t>
      </w:r>
      <w:r>
        <w:t xml:space="preserve">   disregard    </w:t>
      </w:r>
      <w:r>
        <w:t xml:space="preserve">   initiative    </w:t>
      </w:r>
      <w:r>
        <w:t xml:space="preserve">   infiltrating    </w:t>
      </w:r>
      <w:r>
        <w:t xml:space="preserve">   demise    </w:t>
      </w:r>
      <w:r>
        <w:t xml:space="preserve">   imminent    </w:t>
      </w:r>
      <w:r>
        <w:t xml:space="preserve">   squadron    </w:t>
      </w:r>
      <w:r>
        <w:t xml:space="preserve">   traitorous    </w:t>
      </w:r>
      <w:r>
        <w:t xml:space="preserve">   bangle    </w:t>
      </w:r>
      <w:r>
        <w:t xml:space="preserve">   elegan    </w:t>
      </w:r>
      <w:r>
        <w:t xml:space="preserve">   deterioration    </w:t>
      </w:r>
      <w:r>
        <w:t xml:space="preserve">   instincts    </w:t>
      </w:r>
      <w:r>
        <w:t xml:space="preserve">   scrutiny    </w:t>
      </w:r>
      <w:r>
        <w:t xml:space="preserve">   gourmands    </w:t>
      </w:r>
      <w:r>
        <w:t xml:space="preserve">   posterity    </w:t>
      </w:r>
      <w:r>
        <w:t xml:space="preserve">   endeavors    </w:t>
      </w:r>
      <w:r>
        <w:t xml:space="preserve">   multitude    </w:t>
      </w:r>
      <w:r>
        <w:t xml:space="preserve">   disposition    </w:t>
      </w:r>
      <w:r>
        <w:t xml:space="preserve">   convenient    </w:t>
      </w:r>
      <w:r>
        <w:t xml:space="preserve">   marauders    </w:t>
      </w:r>
      <w:r>
        <w:t xml:space="preserve">   apprentice    </w:t>
      </w:r>
      <w:r>
        <w:t xml:space="preserve">   decedent    </w:t>
      </w:r>
      <w:r>
        <w:t xml:space="preserve">   illumination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Dog True</dc:title>
  <dcterms:created xsi:type="dcterms:W3CDTF">2021-10-11T09:16:10Z</dcterms:created>
  <dcterms:modified xsi:type="dcterms:W3CDTF">2021-10-11T09:16:10Z</dcterms:modified>
</cp:coreProperties>
</file>