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Hound Dog True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cinderblock    </w:t>
      </w:r>
      <w:r>
        <w:t xml:space="preserve">   tiptoes    </w:t>
      </w:r>
      <w:r>
        <w:t xml:space="preserve">   pajamas    </w:t>
      </w:r>
      <w:r>
        <w:t xml:space="preserve">   pretend    </w:t>
      </w:r>
      <w:r>
        <w:t xml:space="preserve">   dabbing    </w:t>
      </w:r>
      <w:r>
        <w:t xml:space="preserve">   operation    </w:t>
      </w:r>
      <w:r>
        <w:t xml:space="preserve">   wisdom    </w:t>
      </w:r>
      <w:r>
        <w:t xml:space="preserve">   sleepover    </w:t>
      </w:r>
      <w:r>
        <w:t xml:space="preserve">   tomorrow    </w:t>
      </w:r>
      <w:r>
        <w:t xml:space="preserve">   backpack    </w:t>
      </w:r>
      <w:r>
        <w:t xml:space="preserve">   relieved    </w:t>
      </w:r>
      <w:r>
        <w:t xml:space="preserve">   fiddling    </w:t>
      </w:r>
      <w:r>
        <w:t xml:space="preserve">   disappear    </w:t>
      </w:r>
      <w:r>
        <w:t xml:space="preserve">   pegboard    </w:t>
      </w:r>
      <w:r>
        <w:t xml:space="preserve">   cafeteria    </w:t>
      </w:r>
      <w:r>
        <w:t xml:space="preserve">   hallway    </w:t>
      </w:r>
      <w:r>
        <w:t xml:space="preserve">   concentrate    </w:t>
      </w:r>
      <w:r>
        <w:t xml:space="preserve">   breathe    </w:t>
      </w:r>
      <w:r>
        <w:t xml:space="preserve">   armor    </w:t>
      </w:r>
      <w:r>
        <w:t xml:space="preserve">   tangled    </w:t>
      </w:r>
      <w:r>
        <w:t xml:space="preserve">   performing    </w:t>
      </w:r>
      <w:r>
        <w:t xml:space="preserve">   focusing    </w:t>
      </w:r>
      <w:r>
        <w:t xml:space="preserve">   careful    </w:t>
      </w:r>
      <w:r>
        <w:t xml:space="preserve">   lightning    </w:t>
      </w:r>
      <w:r>
        <w:t xml:space="preserve">   Electrical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Hound Dog True</dc:title>
  <dcterms:created xsi:type="dcterms:W3CDTF">2021-10-11T09:16:41Z</dcterms:created>
  <dcterms:modified xsi:type="dcterms:W3CDTF">2021-10-11T09:16:41Z</dcterms:modified>
</cp:coreProperties>
</file>