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 Voc Chap 18-Epilogue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about what is going to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and cleverness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tending to behave in inappropriate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and bring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in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from fault/error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see and understand people/things clearly and intelligently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and exciting show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skill of being an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use both hands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deserving or causing pity or sympathy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 Voc Chap 18-Epilogue</dc:title>
  <dcterms:created xsi:type="dcterms:W3CDTF">2021-10-11T09:15:24Z</dcterms:created>
  <dcterms:modified xsi:type="dcterms:W3CDTF">2021-10-11T09:15:24Z</dcterms:modified>
</cp:coreProperties>
</file>