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Hound Dog True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answer    </w:t>
      </w:r>
      <w:r>
        <w:t xml:space="preserve">   attention    </w:t>
      </w:r>
      <w:r>
        <w:t xml:space="preserve">   certain    </w:t>
      </w:r>
      <w:r>
        <w:t xml:space="preserve">   comfortable    </w:t>
      </w:r>
      <w:r>
        <w:t xml:space="preserve">   custodian    </w:t>
      </w:r>
      <w:r>
        <w:t xml:space="preserve">   electricity    </w:t>
      </w:r>
      <w:r>
        <w:t xml:space="preserve">   focusing    </w:t>
      </w:r>
      <w:r>
        <w:t xml:space="preserve">   grouchy    </w:t>
      </w:r>
      <w:r>
        <w:t xml:space="preserve">   imagines    </w:t>
      </w:r>
      <w:r>
        <w:t xml:space="preserve">   indication    </w:t>
      </w:r>
      <w:r>
        <w:t xml:space="preserve">   introduction    </w:t>
      </w:r>
      <w:r>
        <w:t xml:space="preserve">   investigate    </w:t>
      </w:r>
      <w:r>
        <w:t xml:space="preserve">   kitchen    </w:t>
      </w:r>
      <w:r>
        <w:t xml:space="preserve">   pajamas    </w:t>
      </w:r>
      <w:r>
        <w:t xml:space="preserve">   prepared    </w:t>
      </w:r>
      <w:r>
        <w:t xml:space="preserve">   professional    </w:t>
      </w:r>
      <w:r>
        <w:t xml:space="preserve">   regular    </w:t>
      </w:r>
      <w:r>
        <w:t xml:space="preserve">   restaurant    </w:t>
      </w:r>
      <w:r>
        <w:t xml:space="preserve">   severe    </w:t>
      </w:r>
      <w:r>
        <w:t xml:space="preserve">   straight    </w:t>
      </w:r>
      <w:r>
        <w:t xml:space="preserve">   tangled    </w:t>
      </w:r>
      <w:r>
        <w:t xml:space="preserve">   vacation    </w:t>
      </w:r>
      <w:r>
        <w:t xml:space="preserve">   warmth    </w:t>
      </w:r>
      <w:r>
        <w:t xml:space="preserve">   wisdom    </w:t>
      </w:r>
      <w:r>
        <w:t xml:space="preserve">   wrench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Hound Dog True</dc:title>
  <dcterms:created xsi:type="dcterms:W3CDTF">2021-10-11T09:15:22Z</dcterms:created>
  <dcterms:modified xsi:type="dcterms:W3CDTF">2021-10-11T09:15:22Z</dcterms:modified>
</cp:coreProperties>
</file>