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Hound Dog True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Hound Dog True    </w:t>
      </w:r>
      <w:r>
        <w:t xml:space="preserve">   Mom    </w:t>
      </w:r>
      <w:r>
        <w:t xml:space="preserve">   janitor    </w:t>
      </w:r>
      <w:r>
        <w:t xml:space="preserve">   Mattie    </w:t>
      </w:r>
      <w:r>
        <w:t xml:space="preserve">   Crystal    </w:t>
      </w:r>
      <w:r>
        <w:t xml:space="preserve">   Quincy    </w:t>
      </w:r>
      <w:r>
        <w:t xml:space="preserve">   Miss Sweet    </w:t>
      </w:r>
      <w:r>
        <w:t xml:space="preserve">   Moe    </w:t>
      </w:r>
      <w:r>
        <w:t xml:space="preserve">   Uncle Potluck    </w:t>
      </w:r>
      <w:r>
        <w:t xml:space="preserve">   Ms.Morgan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Dog True</dc:title>
  <dcterms:created xsi:type="dcterms:W3CDTF">2021-10-11T09:15:24Z</dcterms:created>
  <dcterms:modified xsi:type="dcterms:W3CDTF">2021-10-11T09:15:24Z</dcterms:modified>
</cp:coreProperties>
</file>