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Hound dog true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Custodial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Posterity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 </dc:title>
  <dcterms:created xsi:type="dcterms:W3CDTF">2021-10-11T09:15:29Z</dcterms:created>
  <dcterms:modified xsi:type="dcterms:W3CDTF">2021-10-11T09:15:29Z</dcterms:modified>
</cp:coreProperties>
</file>