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Hound of the Baskervilles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book "The Hound of the Baskervilles"?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book the conflict is Man vs. Beast , who's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Sir Charles surpassingly dies of ______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Sir Hugo brought about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_______ of a gigantic hound"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hound covered in to keep the family legend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Looks like solid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Holmes office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heir to Sir Charles' fortune?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Sir Charles found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Mr.Stapleton ______ in a marshland on the moors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original victim of the Baskerville Hound?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narrator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Eliza Barrymore's convict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murdered Sir Charles Baskerville?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house is the Merripit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area in which Stapleton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main detective?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Sir Henry's home is now named _________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genre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Hound of the Baskervilles</dc:title>
  <dcterms:created xsi:type="dcterms:W3CDTF">2022-08-22T22:49:41Z</dcterms:created>
  <dcterms:modified xsi:type="dcterms:W3CDTF">2022-08-22T22:49:41Z</dcterms:modified>
</cp:coreProperties>
</file>