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composure    </w:t>
      </w:r>
      <w:r>
        <w:t xml:space="preserve">   signature    </w:t>
      </w:r>
      <w:r>
        <w:t xml:space="preserve">   miniature    </w:t>
      </w:r>
      <w:r>
        <w:t xml:space="preserve">   gesture    </w:t>
      </w:r>
      <w:r>
        <w:t xml:space="preserve">   feature    </w:t>
      </w:r>
      <w:r>
        <w:t xml:space="preserve">   summit    </w:t>
      </w:r>
      <w:r>
        <w:t xml:space="preserve">   biscuit    </w:t>
      </w:r>
      <w:r>
        <w:t xml:space="preserve">   whistle    </w:t>
      </w:r>
      <w:r>
        <w:t xml:space="preserve">   gargle    </w:t>
      </w:r>
      <w:r>
        <w:t xml:space="preserve">   vomit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Hounds</dc:title>
  <dcterms:created xsi:type="dcterms:W3CDTF">2021-10-11T09:16:19Z</dcterms:created>
  <dcterms:modified xsi:type="dcterms:W3CDTF">2021-10-11T09:16:19Z</dcterms:modified>
</cp:coreProperties>
</file>