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Hour of the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chariot    </w:t>
      </w:r>
      <w:r>
        <w:t xml:space="preserve">   anonymous    </w:t>
      </w:r>
      <w:r>
        <w:t xml:space="preserve">   Nike    </w:t>
      </w:r>
      <w:r>
        <w:t xml:space="preserve">   Greeks    </w:t>
      </w:r>
      <w:r>
        <w:t xml:space="preserve">   beta    </w:t>
      </w:r>
      <w:r>
        <w:t xml:space="preserve">   alpha    </w:t>
      </w:r>
      <w:r>
        <w:t xml:space="preserve">   Plato    </w:t>
      </w:r>
      <w:r>
        <w:t xml:space="preserve">   Olympics    </w:t>
      </w:r>
      <w:r>
        <w:t xml:space="preserve">   zeus    </w:t>
      </w:r>
      <w:r>
        <w:t xml:space="preserve">   pegasus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Hour of the Olympics</dc:title>
  <dcterms:created xsi:type="dcterms:W3CDTF">2021-10-11T09:15:26Z</dcterms:created>
  <dcterms:modified xsi:type="dcterms:W3CDTF">2021-10-11T09:15:26Z</dcterms:modified>
</cp:coreProperties>
</file>