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Hour of 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plato    </w:t>
      </w:r>
      <w:r>
        <w:t xml:space="preserve">   romans    </w:t>
      </w:r>
      <w:r>
        <w:t xml:space="preserve">   athlete    </w:t>
      </w:r>
      <w:r>
        <w:t xml:space="preserve">   zeus    </w:t>
      </w:r>
      <w:r>
        <w:t xml:space="preserve">   athens    </w:t>
      </w:r>
      <w:r>
        <w:t xml:space="preserve">   greece    </w:t>
      </w:r>
      <w:r>
        <w:t xml:space="preserve">   ancient    </w:t>
      </w:r>
      <w:r>
        <w:t xml:space="preserve">   olympics    </w:t>
      </w:r>
      <w:r>
        <w:t xml:space="preserve">   olive    </w:t>
      </w:r>
      <w:r>
        <w:t xml:space="preserve">   vanished    </w:t>
      </w:r>
      <w:r>
        <w:t xml:space="preserve">   constellation    </w:t>
      </w:r>
      <w:r>
        <w:t xml:space="preserve">   wistfully    </w:t>
      </w:r>
      <w:r>
        <w:t xml:space="preserve">   mythology    </w:t>
      </w:r>
      <w:r>
        <w:t xml:space="preserve">   pegasus    </w:t>
      </w:r>
      <w:r>
        <w:t xml:space="preserve">   wobbly    </w:t>
      </w:r>
      <w:r>
        <w:t xml:space="preserve">   discus    </w:t>
      </w:r>
      <w:r>
        <w:t xml:space="preserve">   javelin    </w:t>
      </w:r>
      <w:r>
        <w:t xml:space="preserve">   chariot    </w:t>
      </w:r>
      <w:r>
        <w:t xml:space="preserve">   democracy    </w:t>
      </w:r>
      <w:r>
        <w:t xml:space="preserve">   anonymous    </w:t>
      </w:r>
      <w:r>
        <w:t xml:space="preserve">   scroll    </w:t>
      </w:r>
      <w:r>
        <w:t xml:space="preserve">   courtyard    </w:t>
      </w:r>
      <w:r>
        <w:t xml:space="preserve">   philosopher    </w:t>
      </w:r>
      <w:r>
        <w:t xml:space="preserve">   drama    </w:t>
      </w:r>
      <w:r>
        <w:t xml:space="preserve">   scenery    </w:t>
      </w:r>
      <w:r>
        <w:t xml:space="preserve">   chorus    </w:t>
      </w:r>
      <w:r>
        <w:t xml:space="preserve">   tunic    </w:t>
      </w:r>
      <w:r>
        <w:t xml:space="preserve">   rustling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 of the Olympics</dc:title>
  <dcterms:created xsi:type="dcterms:W3CDTF">2021-10-11T09:16:00Z</dcterms:created>
  <dcterms:modified xsi:type="dcterms:W3CDTF">2021-10-11T09:16:00Z</dcterms:modified>
</cp:coreProperties>
</file>