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Hour of the Olympics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MORGAN    </w:t>
      </w:r>
      <w:r>
        <w:t xml:space="preserve">   ANNIE    </w:t>
      </w:r>
      <w:r>
        <w:t xml:space="preserve">   JACK    </w:t>
      </w:r>
      <w:r>
        <w:t xml:space="preserve">   HERCULES    </w:t>
      </w:r>
      <w:r>
        <w:t xml:space="preserve">   GODDESS    </w:t>
      </w:r>
      <w:r>
        <w:t xml:space="preserve">   CHARIOT    </w:t>
      </w:r>
      <w:r>
        <w:t xml:space="preserve">   NIKE    </w:t>
      </w:r>
      <w:r>
        <w:t xml:space="preserve">   WRESTLERS    </w:t>
      </w:r>
      <w:r>
        <w:t xml:space="preserve">   BOXERS    </w:t>
      </w:r>
      <w:r>
        <w:t xml:space="preserve">   ATHLETE    </w:t>
      </w:r>
      <w:r>
        <w:t xml:space="preserve">   MARATHON    </w:t>
      </w:r>
      <w:r>
        <w:t xml:space="preserve">   MUSEUM    </w:t>
      </w:r>
      <w:r>
        <w:t xml:space="preserve">   POET    </w:t>
      </w:r>
      <w:r>
        <w:t xml:space="preserve">   GREECE    </w:t>
      </w:r>
      <w:r>
        <w:t xml:space="preserve">   PLATO    </w:t>
      </w:r>
      <w:r>
        <w:t xml:space="preserve">   GREEK    </w:t>
      </w:r>
      <w:r>
        <w:t xml:space="preserve">   ZEUS    </w:t>
      </w:r>
      <w:r>
        <w:t xml:space="preserve">   GYMNASIUM    </w:t>
      </w:r>
      <w:r>
        <w:t xml:space="preserve">   STARS    </w:t>
      </w:r>
      <w:r>
        <w:t xml:space="preserve">   PEGASUS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 of the Olympics word search</dc:title>
  <dcterms:created xsi:type="dcterms:W3CDTF">2021-10-11T09:16:05Z</dcterms:created>
  <dcterms:modified xsi:type="dcterms:W3CDTF">2021-10-11T09:16:05Z</dcterms:modified>
</cp:coreProperties>
</file>