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pillow    </w:t>
      </w:r>
      <w:r>
        <w:t xml:space="preserve">   mirror    </w:t>
      </w:r>
      <w:r>
        <w:t xml:space="preserve">   garden    </w:t>
      </w:r>
      <w:r>
        <w:t xml:space="preserve">   poster    </w:t>
      </w:r>
      <w:r>
        <w:t xml:space="preserve">   roof    </w:t>
      </w:r>
      <w:r>
        <w:t xml:space="preserve">   wardrobe    </w:t>
      </w:r>
      <w:r>
        <w:t xml:space="preserve">   towel    </w:t>
      </w:r>
      <w:r>
        <w:t xml:space="preserve">   chimney    </w:t>
      </w:r>
      <w:r>
        <w:t xml:space="preserve">   fridge    </w:t>
      </w:r>
      <w:r>
        <w:t xml:space="preserve">   cooker    </w:t>
      </w:r>
      <w:r>
        <w:t xml:space="preserve">   bath    </w:t>
      </w:r>
      <w:r>
        <w:t xml:space="preserve">   door    </w:t>
      </w:r>
      <w:r>
        <w:t xml:space="preserve">   chairs    </w:t>
      </w:r>
      <w:r>
        <w:t xml:space="preserve">   sofa    </w:t>
      </w:r>
      <w:r>
        <w:t xml:space="preserve">   rug    </w:t>
      </w:r>
      <w:r>
        <w:t xml:space="preserve">   picture    </w:t>
      </w:r>
      <w:r>
        <w:t xml:space="preserve">   toilet    </w:t>
      </w:r>
      <w:r>
        <w:t xml:space="preserve">   sink    </w:t>
      </w:r>
      <w:r>
        <w:t xml:space="preserve">   hall    </w:t>
      </w:r>
      <w:r>
        <w:t xml:space="preserve">   garage    </w:t>
      </w:r>
      <w:r>
        <w:t xml:space="preserve">   bathroom    </w:t>
      </w:r>
      <w:r>
        <w:t xml:space="preserve">   kitchen    </w:t>
      </w:r>
      <w:r>
        <w:t xml:space="preserve">   bedroom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2021-10-11T09:16:34Z</dcterms:created>
  <dcterms:modified xsi:type="dcterms:W3CDTF">2021-10-11T09:16:34Z</dcterms:modified>
</cp:coreProperties>
</file>